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August 04, 2025</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Free Privacy Policy Generator</w:t>
        </w:r>
      </w:hyperlink>
      <w:r>
        <w:t>.</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Agreement) refers to DPR Accounting Limited, 134 Buckingham Palace Road, London, United Kingdom, SW1W 9SA.</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United Kingdom</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DPR Accounting, accessible from </w:t>
      </w:r>
      <w:hyperlink r:id="rId9">
        <w:r>
          <w:rPr>
            <w:rStyle w:val="Hyperlink"/>
          </w:rPr>
          <w:t>https://dpraccounting.co.uk/</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Phone number</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Learn more about cookies on the </w:t>
      </w:r>
      <w:hyperlink r:id="rId10">
        <w:r>
          <w:rPr>
            <w:rStyle w:val="Hyperlink"/>
          </w:rPr>
          <w:t>Free Privacy Policy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a"/>
      </w:pPr>
      <w:r>
        <w:t>By email: office@dpraccounting.co.uk</w:t>
      </w:r>
    </w:p>
    <w:p>
      <w:pPr>
        <w:pStyle w:val="aa"/>
      </w:pPr>
      <w:r>
        <w:t xml:space="preserve">By visiting this page on our website: </w:t>
      </w:r>
      <w:hyperlink r:id="rId9">
        <w:r>
          <w:rPr>
            <w:rStyle w:val="Hyperlink"/>
          </w:rPr>
          <w:t>https://dpraccounting.co.uk/</w:t>
        </w:r>
      </w:hyperlink>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freeprivacypolicy.com/free-privacy-policy-generator/" TargetMode="External"/><Relationship Id="rId9" Type="http://schemas.openxmlformats.org/officeDocument/2006/relationships/hyperlink" Target="https://dpraccounting.co.uk/" TargetMode="External"/><Relationship Id="rId10" Type="http://schemas.openxmlformats.org/officeDocument/2006/relationships/hyperlink" Target="https://www.freeprivacypolicy.com/blog/sample-privacy-policy-template/#Use_Of_Cookies_And_Tra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