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August 04, 2025</w:t>
      </w:r>
    </w:p>
    <w:p>
      <w:r>
        <w:t>Please read these terms and conditions carefully before using Our Service.</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United Kingdom</w:t>
      </w:r>
    </w:p>
    <w:p>
      <w:pPr>
        <w:pStyle w:val="aa"/>
      </w:pPr>
      <w:r>
        <w:rPr>
          <w:b/>
        </w:rPr>
        <w:t>Company</w:t>
      </w:r>
      <w:r>
        <w:t xml:space="preserve"> (referred to as either "the Company", "We", "Us" or "Our" in this Agreement) refers to DPR Accounting Limited, 134 Buckingham Palace Road, London, United Kingdom, SW1W 9SA.</w:t>
      </w:r>
    </w:p>
    <w:p>
      <w:pPr>
        <w:pStyle w:val="aa"/>
      </w:pPr>
      <w:r>
        <w:rPr>
          <w:b/>
        </w:rPr>
        <w:t>Device</w:t>
      </w:r>
      <w:r>
        <w:t xml:space="preserve"> means any device that can access the Service such as a computer, a cellphone or a digital tablet.</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8">
        <w:r>
          <w:rPr>
            <w:rStyle w:val="Hyperlink"/>
          </w:rPr>
          <w:t>Free Terms and Conditions Generator</w:t>
        </w:r>
      </w:hyperlink>
      <w:r>
        <w:t>.</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DPR Accounting, accessible from </w:t>
      </w:r>
      <w:hyperlink r:id="rId9">
        <w:r>
          <w:rPr>
            <w:rStyle w:val="Hyperlink"/>
          </w:rPr>
          <w:t>https://dpraccounting.co.uk/</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21"/>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21"/>
      </w:pPr>
      <w:r>
        <w:t>Contact Us</w:t>
      </w:r>
    </w:p>
    <w:p>
      <w:r>
        <w:t>If you have any questions about these Terms and Conditions, You can contact us:</w:t>
      </w:r>
    </w:p>
    <w:p>
      <w:pPr>
        <w:pStyle w:val="aa"/>
      </w:pPr>
      <w:r>
        <w:t>By email: office@dpraccounting.co.uk</w:t>
      </w:r>
    </w:p>
    <w:p>
      <w:pPr>
        <w:pStyle w:val="aa"/>
      </w:pPr>
      <w:r>
        <w:t xml:space="preserve">By visiting this page on our website: </w:t>
      </w:r>
      <w:hyperlink r:id="rId9">
        <w:r>
          <w:rPr>
            <w:rStyle w:val="Hyperlink"/>
          </w:rPr>
          <w:t>https://dpraccounting.co.uk/</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terms-and-conditions-generator/" TargetMode="External"/><Relationship Id="rId9" Type="http://schemas.openxmlformats.org/officeDocument/2006/relationships/hyperlink" Target="https://dpraccoun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